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0165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в период времени с </w:t>
      </w:r>
      <w:r>
        <w:rPr>
          <w:rStyle w:val="cat-Timegrp-20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21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86 №384362 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8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5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УУП 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6rplc-32">
    <w:name w:val="cat-Date grp-6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Timegrp-22rplc-39">
    <w:name w:val="cat-Time grp-22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